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09" w:rsidRDefault="000E5009" w:rsidP="000E5009">
      <w:pPr>
        <w:pStyle w:val="Ttulo1"/>
        <w:spacing w:before="240"/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</w:t>
      </w:r>
      <w:r>
        <w:rPr>
          <w:rFonts w:ascii="Arial" w:hAnsi="Arial" w:cs="Arial"/>
          <w:noProof/>
          <w:color w:val="000000"/>
          <w:sz w:val="24"/>
          <w:szCs w:val="24"/>
          <w:bdr w:val="none" w:sz="0" w:space="0" w:color="auto" w:frame="1"/>
          <w:lang w:val="pt-BR" w:eastAsia="pt-BR"/>
        </w:rPr>
        <w:drawing>
          <wp:inline distT="0" distB="0" distL="0" distR="0">
            <wp:extent cx="1059802" cy="895350"/>
            <wp:effectExtent l="0" t="0" r="7620" b="0"/>
            <wp:docPr id="2" name="Imagem 2" descr="https://lh7-rt.googleusercontent.com/docsz/AD_4nXdKd1OG7eNwBUqzZMV4IO4xRvS_QTp1YOaf5KF8CQrNbQRRfhplLiE8D-u8Mud_4aSKd1iyLlJFLfbvEtLTjj3rsnZgERP5FX5PtmYck_tWacnqBhhobvt6DGfydWVmlaV_sMxjyg?key=8BL6VYQHIn1S4Amo6u3j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Kd1OG7eNwBUqzZMV4IO4xRvS_QTp1YOaf5KF8CQrNbQRRfhplLiE8D-u8Mud_4aSKd1iyLlJFLfbvEtLTjj3rsnZgERP5FX5PtmYck_tWacnqBhhobvt6DGfydWVmlaV_sMxjyg?key=8BL6VYQHIn1S4Amo6u3jk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00" cy="90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            </w:t>
      </w:r>
      <w:r>
        <w:rPr>
          <w:rFonts w:ascii="Arial" w:hAnsi="Arial" w:cs="Arial"/>
          <w:noProof/>
          <w:color w:val="000000"/>
          <w:sz w:val="24"/>
          <w:szCs w:val="24"/>
          <w:bdr w:val="none" w:sz="0" w:space="0" w:color="auto" w:frame="1"/>
          <w:lang w:val="pt-BR" w:eastAsia="pt-BR"/>
        </w:rPr>
        <w:drawing>
          <wp:inline distT="0" distB="0" distL="0" distR="0">
            <wp:extent cx="2750427" cy="1009650"/>
            <wp:effectExtent l="0" t="0" r="0" b="0"/>
            <wp:docPr id="1" name="Imagem 1" descr="https://lh7-rt.googleusercontent.com/docsz/AD_4nXfTAg0jXNiIDUoxGDeT1sbgAZYmPCtYme26kgWE0GxiVtTD25vlva8BA-B62LmP7DL0hfQa3Gq2nF8kyYlVsgW1nXm5NTIxazSM3Ryq3du2QG8hNB-x6ltZe25nMQHdreGMan8w?key=8BL6VYQHIn1S4Amo6u3j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fTAg0jXNiIDUoxGDeT1sbgAZYmPCtYme26kgWE0GxiVtTD25vlva8BA-B62LmP7DL0hfQa3Gq2nF8kyYlVsgW1nXm5NTIxazSM3Ryq3du2QG8hNB-x6ltZe25nMQHdreGMan8w?key=8BL6VYQHIn1S4Amo6u3jk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852" cy="101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009" w:rsidRPr="000E5009" w:rsidRDefault="000E5009" w:rsidP="000E5009">
      <w:pPr>
        <w:pStyle w:val="Ttulo1"/>
        <w:spacing w:before="240"/>
        <w:jc w:val="center"/>
        <w:rPr>
          <w:sz w:val="24"/>
          <w:szCs w:val="24"/>
        </w:rPr>
      </w:pPr>
      <w:proofErr w:type="spellStart"/>
      <w:r w:rsidRPr="000E5009">
        <w:rPr>
          <w:rFonts w:ascii="Arial" w:hAnsi="Arial" w:cs="Arial"/>
          <w:color w:val="000000"/>
          <w:sz w:val="24"/>
          <w:szCs w:val="24"/>
        </w:rPr>
        <w:t>Coordenação</w:t>
      </w:r>
      <w:proofErr w:type="spellEnd"/>
      <w:r w:rsidRPr="000E5009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0E5009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r w:rsidRPr="000E5009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0E5009">
        <w:rPr>
          <w:rFonts w:ascii="Arial" w:hAnsi="Arial" w:cs="Arial"/>
          <w:color w:val="000000"/>
          <w:sz w:val="24"/>
          <w:szCs w:val="24"/>
        </w:rPr>
        <w:t>Pós-Graduação</w:t>
      </w:r>
      <w:proofErr w:type="spellEnd"/>
      <w:r w:rsidRPr="000E50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E5009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0E50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E5009">
        <w:rPr>
          <w:rFonts w:ascii="Arial" w:hAnsi="Arial" w:cs="Arial"/>
          <w:color w:val="000000"/>
          <w:sz w:val="24"/>
          <w:szCs w:val="24"/>
        </w:rPr>
        <w:t>Engenharia</w:t>
      </w:r>
      <w:proofErr w:type="spellEnd"/>
      <w:r w:rsidRPr="000E50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E5009">
        <w:rPr>
          <w:rFonts w:ascii="Arial" w:hAnsi="Arial" w:cs="Arial"/>
          <w:color w:val="000000"/>
          <w:sz w:val="24"/>
          <w:szCs w:val="24"/>
        </w:rPr>
        <w:t>Elétrica</w:t>
      </w:r>
      <w:proofErr w:type="spellEnd"/>
    </w:p>
    <w:p w:rsidR="000E5009" w:rsidRDefault="000E5009" w:rsidP="000E5009">
      <w:pPr>
        <w:pStyle w:val="Ttulo1"/>
        <w:spacing w:after="120"/>
        <w:jc w:val="center"/>
      </w:pPr>
      <w:proofErr w:type="spellStart"/>
      <w:r>
        <w:rPr>
          <w:rFonts w:ascii="Arial" w:hAnsi="Arial" w:cs="Arial"/>
          <w:color w:val="0B5394"/>
          <w:u w:val="single"/>
        </w:rPr>
        <w:t>Formulário</w:t>
      </w:r>
      <w:proofErr w:type="spellEnd"/>
      <w:r>
        <w:rPr>
          <w:rFonts w:ascii="Arial" w:hAnsi="Arial" w:cs="Arial"/>
          <w:color w:val="0B5394"/>
          <w:u w:val="single"/>
        </w:rPr>
        <w:t xml:space="preserve"> de </w:t>
      </w:r>
      <w:proofErr w:type="spellStart"/>
      <w:r>
        <w:rPr>
          <w:rFonts w:ascii="Arial" w:hAnsi="Arial" w:cs="Arial"/>
          <w:color w:val="0B5394"/>
          <w:u w:val="single"/>
        </w:rPr>
        <w:t>Solicitação</w:t>
      </w:r>
      <w:proofErr w:type="spellEnd"/>
      <w:r>
        <w:rPr>
          <w:rFonts w:ascii="Arial" w:hAnsi="Arial" w:cs="Arial"/>
          <w:color w:val="0B5394"/>
          <w:u w:val="single"/>
        </w:rPr>
        <w:t xml:space="preserve"> de </w:t>
      </w:r>
      <w:proofErr w:type="spellStart"/>
      <w:r>
        <w:rPr>
          <w:rFonts w:ascii="Arial" w:hAnsi="Arial" w:cs="Arial"/>
          <w:color w:val="0B5394"/>
          <w:u w:val="single"/>
        </w:rPr>
        <w:t>Extensão</w:t>
      </w:r>
      <w:proofErr w:type="spellEnd"/>
      <w:r>
        <w:rPr>
          <w:rFonts w:ascii="Arial" w:hAnsi="Arial" w:cs="Arial"/>
          <w:color w:val="0B5394"/>
          <w:u w:val="single"/>
        </w:rPr>
        <w:t xml:space="preserve"> de </w:t>
      </w:r>
      <w:proofErr w:type="spellStart"/>
      <w:r>
        <w:rPr>
          <w:rFonts w:ascii="Arial" w:hAnsi="Arial" w:cs="Arial"/>
          <w:color w:val="0B5394"/>
          <w:u w:val="single"/>
        </w:rPr>
        <w:t>Prazo</w:t>
      </w:r>
      <w:proofErr w:type="spellEnd"/>
    </w:p>
    <w:p w:rsidR="000E5009" w:rsidRDefault="000E5009" w:rsidP="000E5009"/>
    <w:p w:rsidR="000E5009" w:rsidRDefault="000E5009" w:rsidP="000E5009">
      <w:pPr>
        <w:pStyle w:val="Ttulo3"/>
        <w:spacing w:before="280" w:after="80"/>
      </w:pPr>
      <w:r>
        <w:rPr>
          <w:rFonts w:ascii="Arial" w:hAnsi="Arial" w:cs="Arial"/>
          <w:color w:val="000000"/>
          <w:sz w:val="26"/>
          <w:szCs w:val="26"/>
        </w:rPr>
        <w:t>DADOS DO(A) ALUNO(A):</w:t>
      </w:r>
    </w:p>
    <w:p w:rsidR="000E5009" w:rsidRDefault="000E5009" w:rsidP="000E500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Nome completo: ___________________________________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_________</w:t>
      </w:r>
    </w:p>
    <w:p w:rsidR="000E5009" w:rsidRDefault="000E5009" w:rsidP="000E500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Matrícula: ____________________</w:t>
      </w:r>
    </w:p>
    <w:p w:rsidR="000E5009" w:rsidRDefault="000E5009" w:rsidP="000E500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Nível do curso: (   ) Mestrado</w:t>
      </w:r>
      <w:r>
        <w:rPr>
          <w:rFonts w:ascii="Arial" w:hAnsi="Arial" w:cs="Arial"/>
          <w:color w:val="000000"/>
          <w:sz w:val="22"/>
          <w:szCs w:val="22"/>
        </w:rPr>
        <w:t> </w:t>
      </w:r>
      <w:r>
        <w:rPr>
          <w:rFonts w:ascii="Arial" w:hAnsi="Arial" w:cs="Arial"/>
          <w:color w:val="000000"/>
          <w:sz w:val="22"/>
          <w:szCs w:val="22"/>
        </w:rPr>
        <w:t>(   ) Doutorado</w:t>
      </w:r>
    </w:p>
    <w:p w:rsidR="000E5009" w:rsidRDefault="000E5009" w:rsidP="000E500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Qualificação: (   ) Concluída</w:t>
      </w:r>
      <w:r>
        <w:rPr>
          <w:rFonts w:ascii="Arial" w:hAnsi="Arial" w:cs="Arial"/>
          <w:color w:val="000000"/>
          <w:sz w:val="22"/>
          <w:szCs w:val="22"/>
        </w:rPr>
        <w:t> </w:t>
      </w:r>
      <w:r>
        <w:rPr>
          <w:rFonts w:ascii="Arial" w:hAnsi="Arial" w:cs="Arial"/>
          <w:color w:val="000000"/>
          <w:sz w:val="22"/>
          <w:szCs w:val="22"/>
        </w:rPr>
        <w:t>(   ) Não concluída</w:t>
      </w:r>
    </w:p>
    <w:p w:rsidR="000E5009" w:rsidRDefault="000E5009" w:rsidP="000E500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Data de ingresso no curso: ____/____/________</w:t>
      </w:r>
    </w:p>
    <w:p w:rsidR="000E5009" w:rsidRDefault="000E5009" w:rsidP="000E500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Previsão inicial de conclusão: ____/____/________</w:t>
      </w:r>
    </w:p>
    <w:p w:rsidR="000E5009" w:rsidRDefault="000E5009" w:rsidP="000E5009">
      <w:pPr>
        <w:pStyle w:val="Ttulo3"/>
        <w:spacing w:before="280" w:after="80"/>
      </w:pPr>
      <w:r>
        <w:rPr>
          <w:rFonts w:ascii="Arial" w:hAnsi="Arial" w:cs="Arial"/>
          <w:color w:val="000000"/>
          <w:sz w:val="26"/>
          <w:szCs w:val="26"/>
        </w:rPr>
        <w:t>DADOS DO ORIENTADOR(A):</w:t>
      </w:r>
    </w:p>
    <w:p w:rsidR="000E5009" w:rsidRDefault="000E5009" w:rsidP="000E500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Nome completo: ____________________________________________</w:t>
      </w:r>
    </w:p>
    <w:p w:rsidR="000E5009" w:rsidRDefault="000E5009" w:rsidP="000E5009">
      <w:pPr>
        <w:pStyle w:val="Ttulo3"/>
        <w:spacing w:before="280" w:after="80"/>
      </w:pPr>
      <w:r>
        <w:rPr>
          <w:rFonts w:ascii="Arial" w:hAnsi="Arial" w:cs="Arial"/>
          <w:color w:val="000000"/>
          <w:sz w:val="26"/>
          <w:szCs w:val="26"/>
        </w:rPr>
        <w:t>JUSTIFICATIVA PARA SOLICITAÇÃO DE EXTENSÃO DE PRAZO:</w:t>
      </w:r>
    </w:p>
    <w:p w:rsidR="000E5009" w:rsidRDefault="000E5009" w:rsidP="000E5009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  <w:t>PEDIDO AO COLEGIADO:</w:t>
      </w:r>
    </w:p>
    <w:p w:rsidR="000E5009" w:rsidRDefault="000E5009" w:rsidP="000E5009">
      <w:pPr>
        <w:pStyle w:val="NormalWeb"/>
        <w:spacing w:before="240" w:beforeAutospacing="0" w:after="240" w:afterAutospacing="0"/>
        <w:ind w:firstLine="720"/>
        <w:jc w:val="both"/>
      </w:pPr>
      <w:r>
        <w:rPr>
          <w:rFonts w:ascii="Arial" w:hAnsi="Arial" w:cs="Arial"/>
          <w:color w:val="000000"/>
          <w:sz w:val="22"/>
          <w:szCs w:val="22"/>
        </w:rPr>
        <w:t>Solicito respeitosamente ao Colegiado do Programa de Pós-Graduação em Engenharia Elétrica da Universidade Federal do Ceará a concessão de extensão de prazo para conclusão do curso pelo período de _______ meses, com base na justificativa apresentada acima.</w:t>
      </w:r>
    </w:p>
    <w:p w:rsidR="000E5009" w:rsidRDefault="000E5009" w:rsidP="000E5009">
      <w:pPr>
        <w:pStyle w:val="Ttulo3"/>
        <w:spacing w:before="280" w:after="80"/>
      </w:pPr>
      <w:r>
        <w:rPr>
          <w:rFonts w:ascii="Arial" w:hAnsi="Arial" w:cs="Arial"/>
          <w:color w:val="000000"/>
          <w:sz w:val="26"/>
          <w:szCs w:val="26"/>
        </w:rPr>
        <w:lastRenderedPageBreak/>
        <w:t>CRONOGRAMA DE ATIVIDADES PROPOSTO: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6237"/>
      </w:tblGrid>
      <w:tr w:rsidR="000E5009" w:rsidTr="000E5009">
        <w:trPr>
          <w:trHeight w:val="315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5009" w:rsidRDefault="000E5009">
            <w:pPr>
              <w:pStyle w:val="NormalWeb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Mês/Ano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5009" w:rsidRDefault="000E5009">
            <w:pPr>
              <w:pStyle w:val="NormalWeb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Atividade Planejada</w:t>
            </w:r>
          </w:p>
        </w:tc>
      </w:tr>
      <w:tr w:rsidR="000E5009" w:rsidTr="000E5009">
        <w:trPr>
          <w:trHeight w:val="315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5009" w:rsidRDefault="000E5009">
            <w:pPr>
              <w:pStyle w:val="NormalWeb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5009" w:rsidRDefault="000E5009">
            <w:pPr>
              <w:pStyle w:val="NormalWeb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5009" w:rsidTr="000E5009">
        <w:trPr>
          <w:trHeight w:val="315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5009" w:rsidRDefault="000E5009">
            <w:pPr>
              <w:pStyle w:val="NormalWeb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5009" w:rsidRDefault="000E5009">
            <w:pPr>
              <w:pStyle w:val="NormalWeb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5009" w:rsidTr="000E5009">
        <w:trPr>
          <w:trHeight w:val="315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5009" w:rsidRDefault="000E5009">
            <w:pPr>
              <w:pStyle w:val="NormalWeb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5009" w:rsidRDefault="000E5009">
            <w:pPr>
              <w:pStyle w:val="NormalWeb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5009" w:rsidTr="000E5009">
        <w:trPr>
          <w:trHeight w:val="315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5009" w:rsidRDefault="000E5009">
            <w:pPr>
              <w:pStyle w:val="NormalWeb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5009" w:rsidRDefault="000E5009">
            <w:pPr>
              <w:pStyle w:val="NormalWeb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5009" w:rsidTr="000E5009">
        <w:trPr>
          <w:trHeight w:val="315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5009" w:rsidRDefault="000E5009">
            <w:pPr>
              <w:pStyle w:val="NormalWeb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E5009" w:rsidRDefault="000E5009">
            <w:pPr>
              <w:pStyle w:val="NormalWeb"/>
              <w:spacing w:before="24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0E5009" w:rsidRDefault="000E5009" w:rsidP="000E5009">
      <w:pPr>
        <w:pStyle w:val="Ttulo3"/>
        <w:spacing w:before="280" w:after="80"/>
      </w:pPr>
      <w:r>
        <w:rPr>
          <w:rFonts w:ascii="Arial" w:hAnsi="Arial" w:cs="Arial"/>
          <w:color w:val="000000"/>
          <w:sz w:val="26"/>
          <w:szCs w:val="26"/>
        </w:rPr>
        <w:t>DECLARAÇÕES E ASSINATURAS:</w:t>
      </w:r>
    </w:p>
    <w:p w:rsidR="000E5009" w:rsidRDefault="000E5009" w:rsidP="000E5009">
      <w:pPr>
        <w:pStyle w:val="NormalWeb"/>
        <w:spacing w:before="240" w:beforeAutospacing="0" w:after="240" w:afterAutospacing="0"/>
        <w:ind w:firstLine="720"/>
        <w:jc w:val="both"/>
      </w:pPr>
      <w:r>
        <w:rPr>
          <w:rFonts w:ascii="Arial" w:hAnsi="Arial" w:cs="Arial"/>
          <w:color w:val="000000"/>
          <w:sz w:val="22"/>
          <w:szCs w:val="22"/>
        </w:rPr>
        <w:t>Declaro estar ciente de que a extensão de prazo, se concedida, estará condicionada ao cumprimento integral do cronograma acima e às normas do Programa.</w:t>
      </w:r>
    </w:p>
    <w:p w:rsidR="000E5009" w:rsidRDefault="000E5009" w:rsidP="000E500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br/>
        <w:t xml:space="preserve"> Fortaleza, ____ de ______________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0E5009" w:rsidRDefault="000E5009" w:rsidP="000E500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Assinatura do(a) Aluno(a): 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0E5009" w:rsidRDefault="000E5009" w:rsidP="000E5009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Assinatura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do(</w:t>
      </w:r>
      <w:proofErr w:type="gramEnd"/>
      <w:r>
        <w:rPr>
          <w:rFonts w:ascii="Arial" w:hAnsi="Arial" w:cs="Arial"/>
          <w:color w:val="000000"/>
          <w:sz w:val="22"/>
          <w:szCs w:val="22"/>
        </w:rPr>
        <w:t>a) Orientador(a): _________________________________________</w:t>
      </w:r>
    </w:p>
    <w:p w:rsidR="009755C8" w:rsidRPr="000E5009" w:rsidRDefault="009755C8" w:rsidP="000E5009"/>
    <w:sectPr w:rsidR="009755C8" w:rsidRPr="000E500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E5009"/>
    <w:rsid w:val="0015074B"/>
    <w:rsid w:val="0029639D"/>
    <w:rsid w:val="00326F90"/>
    <w:rsid w:val="009755C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98B75"/>
  <w14:defaultImageDpi w14:val="300"/>
  <w15:docId w15:val="{5231C399-AFA3-443D-9D59-1AD28269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E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B0741B-8C5F-4F02-8198-50D5BC1C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Hannah</cp:lastModifiedBy>
  <cp:revision>2</cp:revision>
  <dcterms:created xsi:type="dcterms:W3CDTF">2025-07-21T11:18:00Z</dcterms:created>
  <dcterms:modified xsi:type="dcterms:W3CDTF">2025-07-21T11:18:00Z</dcterms:modified>
  <cp:category/>
</cp:coreProperties>
</file>