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2A" w:rsidRDefault="00E875CF">
      <w:pPr>
        <w:pStyle w:val="Ttulo1"/>
      </w:pPr>
      <w:r>
        <w:t>RELATÓRIO DE PRESTAÇÃO DE CONTAS DE AUXÍLIO FINANCEIRO</w:t>
      </w:r>
    </w:p>
    <w:p w:rsidR="0070052A" w:rsidRDefault="00E875CF">
      <w:r>
        <w:t>UNIVERSIDADE FEDERAL DO CEARÁ</w:t>
      </w:r>
    </w:p>
    <w:p w:rsidR="0070052A" w:rsidRDefault="0070052A"/>
    <w:p w:rsidR="0070052A" w:rsidRDefault="00E875CF">
      <w:r>
        <w:t xml:space="preserve">Data da entrega: </w:t>
      </w:r>
      <w:r>
        <w:t>____ / ____ / ______</w:t>
      </w:r>
    </w:p>
    <w:p w:rsidR="0070052A" w:rsidRDefault="00E875CF">
      <w:r>
        <w:t>Nome: ____________________________________________</w:t>
      </w:r>
    </w:p>
    <w:p w:rsidR="0070052A" w:rsidRDefault="00E875CF">
      <w:r>
        <w:t>CPF: ____________________________________________</w:t>
      </w:r>
    </w:p>
    <w:p w:rsidR="0070052A" w:rsidRDefault="00E875CF">
      <w:r>
        <w:t>Matrícula: ________________________________________</w:t>
      </w:r>
    </w:p>
    <w:p w:rsidR="0070052A" w:rsidRDefault="00E875CF">
      <w:r>
        <w:t>Valor do auxílio: R$ ________,____ (__________________________________________)</w:t>
      </w:r>
    </w:p>
    <w:p w:rsidR="0070052A" w:rsidRDefault="00E875CF">
      <w:r>
        <w:t>Pr</w:t>
      </w:r>
      <w:r>
        <w:t>ograma de Pós-Graduação: ____________________________________</w:t>
      </w:r>
    </w:p>
    <w:p w:rsidR="0070052A" w:rsidRDefault="00E875CF">
      <w:r>
        <w:t>Nível: (   ) Mestrado     (   ) Doutorado</w:t>
      </w:r>
    </w:p>
    <w:p w:rsidR="0070052A" w:rsidRDefault="00E875CF">
      <w:r>
        <w:t>Nome do evento/pesquisa de campo/curso: ____________________________________________</w:t>
      </w:r>
    </w:p>
    <w:p w:rsidR="0070052A" w:rsidRDefault="00E875CF">
      <w:r>
        <w:t>Local de realização: ____________________________________________</w:t>
      </w:r>
    </w:p>
    <w:p w:rsidR="0070052A" w:rsidRDefault="00E875CF">
      <w:r>
        <w:t>C</w:t>
      </w:r>
      <w:r>
        <w:t>onfirma participação? (   ) SIM     (   ) NÃO</w:t>
      </w:r>
    </w:p>
    <w:p w:rsidR="0070052A" w:rsidRDefault="00E875CF">
      <w:r>
        <w:t>Caso não tenha participado, justificar:</w:t>
      </w:r>
    </w:p>
    <w:p w:rsidR="0070052A" w:rsidRDefault="00E875CF">
      <w:r>
        <w:t>____________________________________________________________________</w:t>
      </w:r>
    </w:p>
    <w:p w:rsidR="0070052A" w:rsidRDefault="00E875CF">
      <w:r>
        <w:t>____________________________________________________________________</w:t>
      </w:r>
    </w:p>
    <w:p w:rsidR="0070052A" w:rsidRDefault="00E875CF">
      <w:r>
        <w:t>Breve cronograma das atividades:</w:t>
      </w:r>
    </w:p>
    <w:p w:rsidR="0070052A" w:rsidRDefault="00E875CF">
      <w:r>
        <w:t>Ida: ____ / ____ / ______</w:t>
      </w:r>
    </w:p>
    <w:p w:rsidR="0070052A" w:rsidRDefault="00E875CF">
      <w:r>
        <w:t>Retorno: ____ / ____ / ______</w:t>
      </w:r>
    </w:p>
    <w:p w:rsidR="0070052A" w:rsidRDefault="00E875CF">
      <w:r>
        <w:t>Relatório das atividades desenvolvidas:</w:t>
      </w:r>
    </w:p>
    <w:p w:rsidR="0070052A" w:rsidRDefault="00E875CF">
      <w:r>
        <w:t>____________________________________________________________________</w:t>
      </w:r>
    </w:p>
    <w:p w:rsidR="0070052A" w:rsidRDefault="00E875CF">
      <w:r>
        <w:t>____________________________________________________________________</w:t>
      </w:r>
    </w:p>
    <w:p w:rsidR="0070052A" w:rsidRDefault="00E875CF">
      <w:r>
        <w:t>_____________________</w:t>
      </w:r>
      <w:r>
        <w:t>_______________________________________________</w:t>
      </w:r>
    </w:p>
    <w:p w:rsidR="0070052A" w:rsidRDefault="00E875CF">
      <w:r>
        <w:t>Documentos anexados:</w:t>
      </w:r>
    </w:p>
    <w:p w:rsidR="0070052A" w:rsidRDefault="00E875CF">
      <w:r>
        <w:t>(   ) Certificado de apresentação emitido pela organizadora do evento</w:t>
      </w:r>
    </w:p>
    <w:p w:rsidR="0070052A" w:rsidRDefault="00E875CF">
      <w:r>
        <w:lastRenderedPageBreak/>
        <w:t>(   ) Comprovante de pagamento da taxa de inscrição</w:t>
      </w:r>
    </w:p>
    <w:p w:rsidR="0070052A" w:rsidRDefault="00E875CF">
      <w:r>
        <w:t xml:space="preserve">(   ) Cronograma de atividades/relatório assinado pelo </w:t>
      </w:r>
      <w:r>
        <w:t>responsável (no caso de pesquisa de campo)</w:t>
      </w:r>
    </w:p>
    <w:p w:rsidR="0070052A" w:rsidRDefault="00E875CF">
      <w:r>
        <w:t>(   ) Canhoto dos bilhetes de cartão de embarque das passagens aéreas</w:t>
      </w:r>
    </w:p>
    <w:p w:rsidR="0070052A" w:rsidRDefault="00E875CF">
      <w:r>
        <w:t>(   ) Bilhetes de passagens rodoviárias (ônibus)</w:t>
      </w:r>
    </w:p>
    <w:p w:rsidR="0070052A" w:rsidRDefault="00E875CF">
      <w:r>
        <w:t>(   ) Notas fiscais</w:t>
      </w:r>
    </w:p>
    <w:p w:rsidR="0070052A" w:rsidRDefault="00E875CF">
      <w:r>
        <w:t>(   ) Outros: ____________________________________________</w:t>
      </w:r>
    </w:p>
    <w:p w:rsidR="0070052A" w:rsidRDefault="00E875CF">
      <w:r>
        <w:t>Declaro serem v</w:t>
      </w:r>
      <w:r>
        <w:t>erdadeiras todas as informações aqui prestadas.</w:t>
      </w:r>
    </w:p>
    <w:p w:rsidR="0070052A" w:rsidRDefault="00E875CF">
      <w:r>
        <w:t>Fortaleza-CE, _____ de ___________________________ de ________.</w:t>
      </w:r>
    </w:p>
    <w:p w:rsidR="0070052A" w:rsidRDefault="00E875CF">
      <w:r>
        <w:t>Assinatura do aluno: ____________________________________________</w:t>
      </w:r>
    </w:p>
    <w:p w:rsidR="0070052A" w:rsidRDefault="00E875CF">
      <w:r>
        <w:t>PARA PREENCHIMENTO DO PROGRAMA DE PÓS-GRADUAÇÃO</w:t>
      </w:r>
    </w:p>
    <w:p w:rsidR="0070052A" w:rsidRDefault="00E875CF">
      <w:r>
        <w:t>Prestação de Contas:</w:t>
      </w:r>
    </w:p>
    <w:p w:rsidR="0070052A" w:rsidRDefault="00E875CF">
      <w:r>
        <w:t>(   ) DEF</w:t>
      </w:r>
      <w:r>
        <w:t>ERIDA</w:t>
      </w:r>
    </w:p>
    <w:p w:rsidR="0070052A" w:rsidRDefault="00E875CF">
      <w:r>
        <w:t>(   ) INDEFERIDA – Motivo: ____________________________________________</w:t>
      </w:r>
    </w:p>
    <w:p w:rsidR="0070052A" w:rsidRDefault="00E875CF">
      <w:r>
        <w:t>(   ) DEVOLVIDA – Motivo: ____________________________________________</w:t>
      </w:r>
    </w:p>
    <w:p w:rsidR="0070052A" w:rsidRDefault="00E875CF">
      <w:r>
        <w:t>Valor do auxílio concedido: R$ ________,____ (__________________________________________)</w:t>
      </w:r>
    </w:p>
    <w:p w:rsidR="0070052A" w:rsidRDefault="00E875CF">
      <w:r>
        <w:t>___ / ___ / _____</w:t>
      </w:r>
      <w:r>
        <w:t>_</w:t>
      </w:r>
    </w:p>
    <w:p w:rsidR="0070052A" w:rsidRDefault="00E875CF">
      <w:r>
        <w:t xml:space="preserve">Assinatura do </w:t>
      </w:r>
      <w:proofErr w:type="spellStart"/>
      <w:r>
        <w:t>Coordenador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>: ____________________________________________</w:t>
      </w:r>
    </w:p>
    <w:p w:rsidR="00E875CF" w:rsidRDefault="00E875CF"/>
    <w:p w:rsidR="00E875CF" w:rsidRDefault="00E875CF">
      <w:r>
        <w:t xml:space="preserve">**** </w:t>
      </w:r>
      <w:r>
        <w:t xml:space="preserve">A </w:t>
      </w:r>
      <w:proofErr w:type="spellStart"/>
      <w:r>
        <w:t>prestação</w:t>
      </w:r>
      <w:proofErr w:type="spellEnd"/>
      <w:r>
        <w:t xml:space="preserve"> de </w:t>
      </w:r>
      <w:proofErr w:type="spellStart"/>
      <w:r>
        <w:t>contas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incluída</w:t>
      </w:r>
      <w:proofErr w:type="spellEnd"/>
      <w:r>
        <w:t xml:space="preserve"> no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SEI/UFC que </w:t>
      </w:r>
      <w:proofErr w:type="spellStart"/>
      <w:r>
        <w:t>solicitou</w:t>
      </w:r>
      <w:proofErr w:type="spellEnd"/>
      <w:r>
        <w:t xml:space="preserve"> o </w:t>
      </w:r>
      <w:proofErr w:type="spellStart"/>
      <w:r>
        <w:t>auxílio</w:t>
      </w:r>
      <w:proofErr w:type="spellEnd"/>
      <w:r>
        <w:t xml:space="preserve"> </w:t>
      </w:r>
      <w:proofErr w:type="spellStart"/>
      <w:r>
        <w:t>financeiro</w:t>
      </w:r>
      <w:proofErr w:type="spellEnd"/>
      <w:r>
        <w:t xml:space="preserve"> </w:t>
      </w:r>
      <w:proofErr w:type="gramStart"/>
      <w:r>
        <w:t xml:space="preserve">05( </w:t>
      </w:r>
      <w:proofErr w:type="spellStart"/>
      <w:r>
        <w:t>cinco</w:t>
      </w:r>
      <w:proofErr w:type="spellEnd"/>
      <w:proofErr w:type="gramEnd"/>
      <w:r>
        <w:t xml:space="preserve">)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o </w:t>
      </w:r>
      <w:proofErr w:type="spellStart"/>
      <w:r>
        <w:t>retorno</w:t>
      </w:r>
      <w:proofErr w:type="spellEnd"/>
      <w:r>
        <w:t xml:space="preserve"> da </w:t>
      </w:r>
      <w:proofErr w:type="spellStart"/>
      <w:r>
        <w:t>viagem</w:t>
      </w:r>
      <w:proofErr w:type="spellEnd"/>
      <w:r>
        <w:t>.</w:t>
      </w:r>
    </w:p>
    <w:p w:rsidR="00E875CF" w:rsidRDefault="00E875CF"/>
    <w:p w:rsidR="00E875CF" w:rsidRDefault="00E875CF">
      <w:bookmarkStart w:id="0" w:name="_GoBack"/>
      <w:bookmarkEnd w:id="0"/>
    </w:p>
    <w:sectPr w:rsidR="00E875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0052A"/>
    <w:rsid w:val="00AA1D8D"/>
    <w:rsid w:val="00B47730"/>
    <w:rsid w:val="00CB0664"/>
    <w:rsid w:val="00E875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04352"/>
  <w14:defaultImageDpi w14:val="300"/>
  <w15:docId w15:val="{885D84FC-7D42-470F-BAC9-71108A2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095DAA-E1F0-4A03-AE89-3AEBF50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Hannah</cp:lastModifiedBy>
  <cp:revision>3</cp:revision>
  <dcterms:created xsi:type="dcterms:W3CDTF">2013-12-23T23:15:00Z</dcterms:created>
  <dcterms:modified xsi:type="dcterms:W3CDTF">2025-08-04T14:42:00Z</dcterms:modified>
  <cp:category/>
</cp:coreProperties>
</file>